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342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3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Сотниковой </w:t>
      </w:r>
      <w:r>
        <w:rPr>
          <w:rStyle w:val="cat-UserDefinedgrp-25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</w:rPr>
        <w:t>...</w:t>
      </w:r>
      <w:r>
        <w:rPr>
          <w:rStyle w:val="cat-PassportDatagrp-1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0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4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8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2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0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5rplc-1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18810086230000042950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5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ст.12.23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2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2rplc-1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5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2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18810086230000042950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ст.12.23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5rplc-22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18810086230000042950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5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6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2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86хм №671966 от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18810086230000042950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5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</w:t>
      </w:r>
      <w:r>
        <w:rPr>
          <w:rFonts w:ascii="Times New Roman" w:eastAsia="Times New Roman" w:hAnsi="Times New Roman" w:cs="Times New Roman"/>
        </w:rPr>
        <w:t xml:space="preserve">ки из ГИС ГМП </w:t>
      </w:r>
      <w:r>
        <w:rPr>
          <w:rFonts w:ascii="Times New Roman" w:eastAsia="Times New Roman" w:hAnsi="Times New Roman" w:cs="Times New Roman"/>
        </w:rPr>
        <w:t xml:space="preserve">по состоянию на </w:t>
      </w:r>
      <w:r>
        <w:rPr>
          <w:rStyle w:val="cat-Dategrp-9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2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Сотникову </w:t>
      </w:r>
      <w:r>
        <w:rPr>
          <w:rStyle w:val="cat-UserDefinedgrp-26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6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0412365400805003422520188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4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4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UserDefinedgrp-25rplc-6">
    <w:name w:val="cat-UserDefined grp-25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Dategrp-4rplc-11">
    <w:name w:val="cat-Date grp-4 rplc-11"/>
    <w:basedOn w:val="DefaultParagraphFont"/>
  </w:style>
  <w:style w:type="character" w:customStyle="1" w:styleId="cat-Timegrp-18rplc-12">
    <w:name w:val="cat-Time grp-18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Sumgrp-15rplc-16">
    <w:name w:val="cat-Sum grp-15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Dategrp-5rplc-23">
    <w:name w:val="cat-Date grp-5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5rplc-28">
    <w:name w:val="cat-Date grp-5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UserDefinedgrp-26rplc-33">
    <w:name w:val="cat-UserDefined grp-26 rplc-33"/>
    <w:basedOn w:val="DefaultParagraphFont"/>
  </w:style>
  <w:style w:type="character" w:customStyle="1" w:styleId="cat-Sumgrp-16rplc-34">
    <w:name w:val="cat-Sum grp-16 rplc-34"/>
    <w:basedOn w:val="DefaultParagraphFont"/>
  </w:style>
  <w:style w:type="character" w:customStyle="1" w:styleId="cat-Addressgrp-0rplc-35">
    <w:name w:val="cat-Address grp-0 rplc-35"/>
    <w:basedOn w:val="DefaultParagraphFont"/>
  </w:style>
  <w:style w:type="character" w:customStyle="1" w:styleId="cat-PhoneNumbergrp-19rplc-36">
    <w:name w:val="cat-PhoneNumber grp-19 rplc-36"/>
    <w:basedOn w:val="DefaultParagraphFont"/>
  </w:style>
  <w:style w:type="character" w:customStyle="1" w:styleId="cat-PhoneNumbergrp-20rplc-37">
    <w:name w:val="cat-PhoneNumber grp-20 rplc-37"/>
    <w:basedOn w:val="DefaultParagraphFont"/>
  </w:style>
  <w:style w:type="character" w:customStyle="1" w:styleId="cat-PhoneNumbergrp-21rplc-38">
    <w:name w:val="cat-PhoneNumber grp-21 rplc-38"/>
    <w:basedOn w:val="DefaultParagraphFont"/>
  </w:style>
  <w:style w:type="character" w:customStyle="1" w:styleId="cat-PhoneNumbergrp-22rplc-39">
    <w:name w:val="cat-PhoneNumber grp-22 rplc-39"/>
    <w:basedOn w:val="DefaultParagraphFont"/>
  </w:style>
  <w:style w:type="character" w:customStyle="1" w:styleId="cat-FIOgrp-14rplc-40">
    <w:name w:val="cat-FIO grp-14 rplc-40"/>
    <w:basedOn w:val="DefaultParagraphFont"/>
  </w:style>
  <w:style w:type="character" w:customStyle="1" w:styleId="cat-FIOgrp-14rplc-41">
    <w:name w:val="cat-FIO grp-1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